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423" w:rsidRDefault="004D5423">
      <w:pPr>
        <w:pStyle w:val="Ttul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B1E136" wp14:editId="1D199F53">
            <wp:simplePos x="0" y="0"/>
            <wp:positionH relativeFrom="margin">
              <wp:align>center</wp:align>
            </wp:positionH>
            <wp:positionV relativeFrom="paragraph">
              <wp:posOffset>247650</wp:posOffset>
            </wp:positionV>
            <wp:extent cx="3260339" cy="122809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9" t="24619" r="4780" b="14161"/>
                    <a:stretch/>
                  </pic:blipFill>
                  <pic:spPr bwMode="auto">
                    <a:xfrm>
                      <a:off x="0" y="0"/>
                      <a:ext cx="3260339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423" w:rsidRDefault="004D5423">
      <w:pPr>
        <w:pStyle w:val="Ttulo"/>
      </w:pPr>
    </w:p>
    <w:p w:rsidR="004D5423" w:rsidRDefault="004D5423">
      <w:pPr>
        <w:pStyle w:val="Ttulo"/>
      </w:pPr>
    </w:p>
    <w:p w:rsidR="004D5423" w:rsidRDefault="004D5423">
      <w:pPr>
        <w:pStyle w:val="Ttulo"/>
      </w:pPr>
    </w:p>
    <w:p w:rsidR="00753936" w:rsidRPr="007554F3" w:rsidRDefault="00ED3708" w:rsidP="0045506F">
      <w:pPr>
        <w:pStyle w:val="Ttulo"/>
        <w:jc w:val="center"/>
        <w:rPr>
          <w:rFonts w:ascii="Arial" w:hAnsi="Arial" w:cs="Arial"/>
          <w:lang w:val="es-PE"/>
        </w:rPr>
      </w:pPr>
      <w:r w:rsidRPr="007554F3">
        <w:rPr>
          <w:rFonts w:ascii="Arial" w:hAnsi="Arial" w:cs="Arial"/>
          <w:lang w:val="es-PE"/>
        </w:rPr>
        <w:t>FICHA DE INSCRIPCIÓN</w:t>
      </w:r>
    </w:p>
    <w:p w:rsidR="004D5423" w:rsidRPr="001B5BEB" w:rsidRDefault="00ED3708" w:rsidP="004D5423">
      <w:pPr>
        <w:spacing w:after="0" w:line="240" w:lineRule="auto"/>
        <w:jc w:val="center"/>
        <w:rPr>
          <w:rFonts w:ascii="Arial" w:hAnsi="Arial" w:cs="Arial"/>
          <w:b/>
          <w:sz w:val="24"/>
          <w:lang w:val="es-PE"/>
        </w:rPr>
      </w:pPr>
      <w:r w:rsidRPr="001B5BEB">
        <w:rPr>
          <w:rFonts w:ascii="Arial" w:hAnsi="Arial" w:cs="Arial"/>
          <w:b/>
          <w:sz w:val="24"/>
          <w:lang w:val="es-PE"/>
        </w:rPr>
        <w:t>Primer Concurso de Ciencia y Tecnología para la Seguridad Hídrica</w:t>
      </w:r>
    </w:p>
    <w:p w:rsidR="00753936" w:rsidRPr="007554F3" w:rsidRDefault="00ED3708" w:rsidP="004D5423">
      <w:pPr>
        <w:spacing w:after="0" w:line="240" w:lineRule="auto"/>
        <w:jc w:val="center"/>
        <w:rPr>
          <w:rFonts w:ascii="Arial" w:hAnsi="Arial" w:cs="Arial"/>
          <w:b/>
          <w:lang w:val="es-PE"/>
        </w:rPr>
      </w:pPr>
      <w:r w:rsidRPr="001B5BEB">
        <w:rPr>
          <w:rFonts w:ascii="Arial" w:hAnsi="Arial" w:cs="Arial"/>
          <w:b/>
          <w:sz w:val="24"/>
          <w:lang w:val="es-PE"/>
        </w:rPr>
        <w:t>en la Cuenca Chancay-Huaral</w:t>
      </w:r>
      <w:r w:rsidR="004D5423" w:rsidRPr="001B5BEB">
        <w:rPr>
          <w:rFonts w:ascii="Arial" w:hAnsi="Arial" w:cs="Arial"/>
          <w:b/>
          <w:sz w:val="24"/>
          <w:lang w:val="es-PE"/>
        </w:rPr>
        <w:t xml:space="preserve"> 2025</w:t>
      </w:r>
      <w:r w:rsidR="00D75CC7">
        <w:rPr>
          <w:rFonts w:ascii="Arial" w:hAnsi="Arial" w:cs="Arial"/>
          <w:b/>
          <w:sz w:val="24"/>
          <w:lang w:val="es-PE"/>
        </w:rPr>
        <w:t xml:space="preserve"> </w:t>
      </w:r>
      <w:r w:rsidR="001B3604">
        <w:rPr>
          <w:rFonts w:ascii="Arial" w:hAnsi="Arial" w:cs="Arial"/>
          <w:b/>
          <w:sz w:val="24"/>
          <w:lang w:val="es-PE"/>
        </w:rPr>
        <w:t xml:space="preserve">- </w:t>
      </w:r>
      <w:r w:rsidR="00D75CC7">
        <w:rPr>
          <w:rFonts w:ascii="Arial" w:hAnsi="Arial" w:cs="Arial"/>
          <w:b/>
          <w:sz w:val="24"/>
          <w:lang w:val="es-PE"/>
        </w:rPr>
        <w:t>2026</w:t>
      </w:r>
      <w:r w:rsidRPr="007554F3">
        <w:rPr>
          <w:rFonts w:ascii="Arial" w:hAnsi="Arial" w:cs="Arial"/>
          <w:b/>
          <w:lang w:val="es-PE"/>
        </w:rPr>
        <w:br/>
      </w:r>
    </w:p>
    <w:p w:rsidR="00753936" w:rsidRDefault="00ED3708" w:rsidP="007554F3">
      <w:pPr>
        <w:spacing w:after="0" w:line="240" w:lineRule="auto"/>
        <w:rPr>
          <w:rFonts w:ascii="Arial" w:hAnsi="Arial" w:cs="Arial"/>
          <w:lang w:val="es-PE"/>
        </w:rPr>
      </w:pPr>
      <w:r w:rsidRPr="007554F3">
        <w:rPr>
          <w:rFonts w:ascii="Arial" w:hAnsi="Arial" w:cs="Arial"/>
          <w:lang w:val="es-PE"/>
        </w:rPr>
        <w:t>Por favor, complete la siguiente información en letra legible o en formato digital.</w:t>
      </w:r>
    </w:p>
    <w:p w:rsidR="007554F3" w:rsidRPr="007554F3" w:rsidRDefault="007554F3" w:rsidP="007554F3">
      <w:pPr>
        <w:spacing w:after="0" w:line="240" w:lineRule="auto"/>
        <w:rPr>
          <w:rFonts w:ascii="Arial" w:hAnsi="Arial" w:cs="Arial"/>
          <w:lang w:val="es-PE"/>
        </w:rPr>
      </w:pPr>
    </w:p>
    <w:p w:rsidR="00753936" w:rsidRPr="007554F3" w:rsidRDefault="00ED3708" w:rsidP="007554F3">
      <w:pPr>
        <w:pStyle w:val="Ttulo1"/>
        <w:spacing w:before="0" w:line="240" w:lineRule="auto"/>
        <w:rPr>
          <w:rFonts w:ascii="Arial" w:hAnsi="Arial" w:cs="Arial"/>
          <w:lang w:val="es-PE"/>
        </w:rPr>
      </w:pPr>
      <w:r w:rsidRPr="007554F3">
        <w:rPr>
          <w:rFonts w:ascii="Arial" w:hAnsi="Arial" w:cs="Arial"/>
          <w:lang w:val="es-PE"/>
        </w:rPr>
        <w:t>1. Datos del Equipo</w:t>
      </w:r>
      <w:r w:rsidR="0023595C">
        <w:rPr>
          <w:rFonts w:ascii="Arial" w:hAnsi="Arial" w:cs="Arial"/>
          <w:lang w:val="es-PE"/>
        </w:rPr>
        <w:t xml:space="preserve"> Participante </w:t>
      </w:r>
      <w:r w:rsidR="0023595C" w:rsidRPr="0023595C">
        <w:rPr>
          <w:rFonts w:ascii="Arial" w:hAnsi="Arial" w:cs="Arial"/>
          <w:b w:val="0"/>
          <w:lang w:val="es-PE"/>
        </w:rPr>
        <w:t>(representante e integrantes)</w:t>
      </w:r>
    </w:p>
    <w:p w:rsidR="007554F3" w:rsidRDefault="007554F3" w:rsidP="007554F3">
      <w:pPr>
        <w:spacing w:after="0" w:line="240" w:lineRule="auto"/>
        <w:rPr>
          <w:rFonts w:ascii="Arial" w:hAnsi="Arial" w:cs="Arial"/>
          <w:lang w:val="es-PE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562"/>
        <w:gridCol w:w="1580"/>
        <w:gridCol w:w="405"/>
        <w:gridCol w:w="1958"/>
        <w:gridCol w:w="1586"/>
        <w:gridCol w:w="2551"/>
      </w:tblGrid>
      <w:tr w:rsidR="007554F3" w:rsidRPr="00C35215" w:rsidTr="00820B81">
        <w:tc>
          <w:tcPr>
            <w:tcW w:w="2547" w:type="dxa"/>
            <w:gridSpan w:val="3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7554F3">
              <w:rPr>
                <w:rFonts w:ascii="Arial" w:hAnsi="Arial" w:cs="Arial"/>
                <w:sz w:val="20"/>
                <w:lang w:val="es-PE"/>
              </w:rPr>
              <w:t>Nombre del representante del equipo</w:t>
            </w:r>
          </w:p>
        </w:tc>
        <w:tc>
          <w:tcPr>
            <w:tcW w:w="6095" w:type="dxa"/>
            <w:gridSpan w:val="3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7554F3" w:rsidTr="00820B81">
        <w:tc>
          <w:tcPr>
            <w:tcW w:w="2142" w:type="dxa"/>
            <w:gridSpan w:val="2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7554F3">
              <w:rPr>
                <w:rFonts w:ascii="Arial" w:hAnsi="Arial" w:cs="Arial"/>
                <w:sz w:val="20"/>
                <w:lang w:val="es-PE"/>
              </w:rPr>
              <w:t>DNI</w:t>
            </w:r>
          </w:p>
        </w:tc>
        <w:tc>
          <w:tcPr>
            <w:tcW w:w="2363" w:type="dxa"/>
            <w:gridSpan w:val="2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586" w:type="dxa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7554F3">
              <w:rPr>
                <w:rFonts w:ascii="Arial" w:hAnsi="Arial" w:cs="Arial"/>
                <w:sz w:val="20"/>
                <w:lang w:val="es-PE"/>
              </w:rPr>
              <w:t>Celular:</w:t>
            </w:r>
          </w:p>
        </w:tc>
        <w:tc>
          <w:tcPr>
            <w:tcW w:w="2551" w:type="dxa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7554F3" w:rsidTr="00820B81">
        <w:tc>
          <w:tcPr>
            <w:tcW w:w="2142" w:type="dxa"/>
            <w:gridSpan w:val="2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7554F3">
              <w:rPr>
                <w:rFonts w:ascii="Arial" w:hAnsi="Arial" w:cs="Arial"/>
                <w:sz w:val="20"/>
                <w:lang w:val="es-PE"/>
              </w:rPr>
              <w:t>Correo electrónico</w:t>
            </w:r>
          </w:p>
        </w:tc>
        <w:tc>
          <w:tcPr>
            <w:tcW w:w="6500" w:type="dxa"/>
            <w:gridSpan w:val="4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7554F3" w:rsidTr="00820B81">
        <w:tc>
          <w:tcPr>
            <w:tcW w:w="2142" w:type="dxa"/>
            <w:gridSpan w:val="2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7554F3">
              <w:rPr>
                <w:rFonts w:ascii="Arial" w:hAnsi="Arial" w:cs="Arial"/>
                <w:sz w:val="20"/>
                <w:lang w:val="es-PE"/>
              </w:rPr>
              <w:t>Universidad</w:t>
            </w:r>
            <w:r w:rsidR="00820B81">
              <w:rPr>
                <w:rFonts w:ascii="Arial" w:hAnsi="Arial" w:cs="Arial"/>
                <w:sz w:val="20"/>
                <w:lang w:val="es-PE"/>
              </w:rPr>
              <w:t xml:space="preserve"> o </w:t>
            </w:r>
            <w:r w:rsidRPr="007554F3">
              <w:rPr>
                <w:rFonts w:ascii="Arial" w:hAnsi="Arial" w:cs="Arial"/>
                <w:sz w:val="20"/>
                <w:lang w:val="es-PE"/>
              </w:rPr>
              <w:t>Instituto</w:t>
            </w:r>
          </w:p>
        </w:tc>
        <w:tc>
          <w:tcPr>
            <w:tcW w:w="6500" w:type="dxa"/>
            <w:gridSpan w:val="4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7554F3" w:rsidTr="00820B81">
        <w:tc>
          <w:tcPr>
            <w:tcW w:w="2142" w:type="dxa"/>
            <w:gridSpan w:val="2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7554F3">
              <w:rPr>
                <w:rFonts w:ascii="Arial" w:hAnsi="Arial" w:cs="Arial"/>
                <w:sz w:val="20"/>
                <w:lang w:val="es-PE"/>
              </w:rPr>
              <w:t>Carrera profesional o técnica:</w:t>
            </w:r>
          </w:p>
        </w:tc>
        <w:tc>
          <w:tcPr>
            <w:tcW w:w="6500" w:type="dxa"/>
            <w:gridSpan w:val="4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7554F3" w:rsidTr="00820B81">
        <w:tc>
          <w:tcPr>
            <w:tcW w:w="2142" w:type="dxa"/>
            <w:gridSpan w:val="2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Nombre del equipo</w:t>
            </w:r>
          </w:p>
        </w:tc>
        <w:tc>
          <w:tcPr>
            <w:tcW w:w="6500" w:type="dxa"/>
            <w:gridSpan w:val="4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7554F3" w:rsidRPr="00C35215" w:rsidTr="00B40420">
        <w:tc>
          <w:tcPr>
            <w:tcW w:w="8642" w:type="dxa"/>
            <w:gridSpan w:val="6"/>
          </w:tcPr>
          <w:p w:rsidR="007554F3" w:rsidRPr="007554F3" w:rsidRDefault="007554F3" w:rsidP="007554F3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Integrantes del equipo</w:t>
            </w:r>
            <w:r w:rsidR="0023595C">
              <w:rPr>
                <w:rFonts w:ascii="Arial" w:hAnsi="Arial" w:cs="Arial"/>
                <w:sz w:val="20"/>
                <w:lang w:val="es-PE"/>
              </w:rPr>
              <w:t xml:space="preserve"> (alumnos y/o ex alumnos con no más de un año de egresado)</w:t>
            </w:r>
            <w:r>
              <w:rPr>
                <w:rFonts w:ascii="Arial" w:hAnsi="Arial" w:cs="Arial"/>
                <w:sz w:val="20"/>
                <w:lang w:val="es-PE"/>
              </w:rPr>
              <w:t>:</w:t>
            </w:r>
          </w:p>
        </w:tc>
      </w:tr>
      <w:tr w:rsidR="00820B81" w:rsidTr="00820B81">
        <w:tc>
          <w:tcPr>
            <w:tcW w:w="562" w:type="dxa"/>
          </w:tcPr>
          <w:p w:rsidR="00820B81" w:rsidRPr="007554F3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N°</w:t>
            </w:r>
          </w:p>
        </w:tc>
        <w:tc>
          <w:tcPr>
            <w:tcW w:w="3943" w:type="dxa"/>
            <w:gridSpan w:val="3"/>
          </w:tcPr>
          <w:p w:rsidR="00820B81" w:rsidRPr="007554F3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Nombre</w:t>
            </w:r>
          </w:p>
        </w:tc>
        <w:tc>
          <w:tcPr>
            <w:tcW w:w="1586" w:type="dxa"/>
          </w:tcPr>
          <w:p w:rsidR="00820B81" w:rsidRPr="007554F3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DNI</w:t>
            </w:r>
          </w:p>
        </w:tc>
        <w:tc>
          <w:tcPr>
            <w:tcW w:w="2551" w:type="dxa"/>
          </w:tcPr>
          <w:p w:rsidR="00820B81" w:rsidRPr="007554F3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Carnet de estudios</w:t>
            </w:r>
          </w:p>
        </w:tc>
      </w:tr>
      <w:tr w:rsidR="00820B81" w:rsidTr="00820B81">
        <w:tc>
          <w:tcPr>
            <w:tcW w:w="562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01</w:t>
            </w:r>
          </w:p>
        </w:tc>
        <w:tc>
          <w:tcPr>
            <w:tcW w:w="3943" w:type="dxa"/>
            <w:gridSpan w:val="3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586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2551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820B81" w:rsidTr="00820B81">
        <w:tc>
          <w:tcPr>
            <w:tcW w:w="562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02</w:t>
            </w:r>
          </w:p>
        </w:tc>
        <w:tc>
          <w:tcPr>
            <w:tcW w:w="3943" w:type="dxa"/>
            <w:gridSpan w:val="3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586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2551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820B81" w:rsidTr="00820B81">
        <w:tc>
          <w:tcPr>
            <w:tcW w:w="562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03</w:t>
            </w:r>
          </w:p>
        </w:tc>
        <w:tc>
          <w:tcPr>
            <w:tcW w:w="3943" w:type="dxa"/>
            <w:gridSpan w:val="3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586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2551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820B81" w:rsidTr="00820B81">
        <w:tc>
          <w:tcPr>
            <w:tcW w:w="562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04</w:t>
            </w:r>
          </w:p>
        </w:tc>
        <w:tc>
          <w:tcPr>
            <w:tcW w:w="3943" w:type="dxa"/>
            <w:gridSpan w:val="3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586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2551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820B81" w:rsidTr="00820B81">
        <w:tc>
          <w:tcPr>
            <w:tcW w:w="562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05</w:t>
            </w:r>
          </w:p>
        </w:tc>
        <w:tc>
          <w:tcPr>
            <w:tcW w:w="3943" w:type="dxa"/>
            <w:gridSpan w:val="3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586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2551" w:type="dxa"/>
          </w:tcPr>
          <w:p w:rsidR="00820B81" w:rsidRDefault="00820B81" w:rsidP="00820B81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PE"/>
              </w:rPr>
            </w:pPr>
          </w:p>
        </w:tc>
      </w:tr>
    </w:tbl>
    <w:p w:rsidR="00753936" w:rsidRPr="007554F3" w:rsidRDefault="00753936" w:rsidP="007554F3">
      <w:pPr>
        <w:spacing w:before="120" w:after="120" w:line="240" w:lineRule="auto"/>
        <w:rPr>
          <w:rFonts w:ascii="Arial" w:hAnsi="Arial" w:cs="Arial"/>
          <w:lang w:val="es-PE"/>
        </w:rPr>
      </w:pPr>
    </w:p>
    <w:p w:rsidR="007554F3" w:rsidRDefault="007554F3" w:rsidP="007554F3">
      <w:pPr>
        <w:pStyle w:val="Ttulo1"/>
        <w:spacing w:before="0" w:line="240" w:lineRule="auto"/>
        <w:rPr>
          <w:rFonts w:ascii="Arial" w:hAnsi="Arial" w:cs="Arial"/>
          <w:lang w:val="es-PE"/>
        </w:rPr>
      </w:pPr>
    </w:p>
    <w:p w:rsidR="00753936" w:rsidRPr="007554F3" w:rsidRDefault="00ED3708" w:rsidP="007554F3">
      <w:pPr>
        <w:pStyle w:val="Ttulo1"/>
        <w:spacing w:before="0" w:line="240" w:lineRule="auto"/>
        <w:rPr>
          <w:rFonts w:ascii="Arial" w:hAnsi="Arial" w:cs="Arial"/>
          <w:lang w:val="es-PE"/>
        </w:rPr>
      </w:pPr>
      <w:r w:rsidRPr="007554F3">
        <w:rPr>
          <w:rFonts w:ascii="Arial" w:hAnsi="Arial" w:cs="Arial"/>
          <w:lang w:val="es-PE"/>
        </w:rPr>
        <w:t>2. Datos del Docente Asesor</w:t>
      </w:r>
      <w:r w:rsidR="0023595C">
        <w:rPr>
          <w:rFonts w:ascii="Arial" w:hAnsi="Arial" w:cs="Arial"/>
          <w:lang w:val="es-PE"/>
        </w:rPr>
        <w:t xml:space="preserve"> </w:t>
      </w:r>
      <w:r w:rsidR="0023595C" w:rsidRPr="0023595C">
        <w:rPr>
          <w:rFonts w:ascii="Arial" w:hAnsi="Arial" w:cs="Arial"/>
          <w:b w:val="0"/>
          <w:lang w:val="es-PE"/>
        </w:rPr>
        <w:t>(</w:t>
      </w:r>
      <w:r w:rsidR="00C35215">
        <w:rPr>
          <w:rFonts w:ascii="Arial" w:hAnsi="Arial" w:cs="Arial"/>
          <w:b w:val="0"/>
          <w:lang w:val="es-PE"/>
        </w:rPr>
        <w:t>Facultativo)</w:t>
      </w:r>
    </w:p>
    <w:p w:rsidR="00820B81" w:rsidRDefault="00820B81" w:rsidP="007554F3">
      <w:pPr>
        <w:spacing w:after="0" w:line="240" w:lineRule="auto"/>
        <w:rPr>
          <w:rFonts w:ascii="Arial" w:hAnsi="Arial" w:cs="Arial"/>
          <w:lang w:val="es-PE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142"/>
        <w:gridCol w:w="405"/>
        <w:gridCol w:w="1958"/>
        <w:gridCol w:w="1586"/>
        <w:gridCol w:w="2551"/>
      </w:tblGrid>
      <w:tr w:rsidR="00820B81" w:rsidRPr="00C35215" w:rsidTr="000625CF">
        <w:tc>
          <w:tcPr>
            <w:tcW w:w="2547" w:type="dxa"/>
            <w:gridSpan w:val="2"/>
          </w:tcPr>
          <w:p w:rsidR="00820B81" w:rsidRPr="007554F3" w:rsidRDefault="00820B81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7554F3">
              <w:rPr>
                <w:rFonts w:ascii="Arial" w:hAnsi="Arial" w:cs="Arial"/>
                <w:sz w:val="20"/>
                <w:lang w:val="es-PE"/>
              </w:rPr>
              <w:t>Nombre de</w:t>
            </w:r>
            <w:r w:rsidR="0091210F">
              <w:rPr>
                <w:rFonts w:ascii="Arial" w:hAnsi="Arial" w:cs="Arial"/>
                <w:sz w:val="20"/>
                <w:lang w:val="es-PE"/>
              </w:rPr>
              <w:t xml:space="preserve">l o </w:t>
            </w:r>
            <w:proofErr w:type="gramStart"/>
            <w:r w:rsidRPr="007554F3">
              <w:rPr>
                <w:rFonts w:ascii="Arial" w:hAnsi="Arial" w:cs="Arial"/>
                <w:sz w:val="20"/>
                <w:lang w:val="es-PE"/>
              </w:rPr>
              <w:t>l</w:t>
            </w:r>
            <w:r w:rsidR="0091210F">
              <w:rPr>
                <w:rFonts w:ascii="Arial" w:hAnsi="Arial" w:cs="Arial"/>
                <w:sz w:val="20"/>
                <w:lang w:val="es-PE"/>
              </w:rPr>
              <w:t>a</w:t>
            </w:r>
            <w:r w:rsidR="0023595C">
              <w:rPr>
                <w:rFonts w:ascii="Arial" w:hAnsi="Arial" w:cs="Arial"/>
                <w:sz w:val="20"/>
                <w:lang w:val="es-PE"/>
              </w:rPr>
              <w:t xml:space="preserve"> docente asesor</w:t>
            </w:r>
            <w:proofErr w:type="gramEnd"/>
            <w:r w:rsidR="0023595C">
              <w:rPr>
                <w:rFonts w:ascii="Arial" w:hAnsi="Arial" w:cs="Arial"/>
                <w:sz w:val="20"/>
                <w:lang w:val="es-PE"/>
              </w:rPr>
              <w:t xml:space="preserve">(a) </w:t>
            </w:r>
          </w:p>
        </w:tc>
        <w:tc>
          <w:tcPr>
            <w:tcW w:w="6095" w:type="dxa"/>
            <w:gridSpan w:val="3"/>
          </w:tcPr>
          <w:p w:rsidR="00820B81" w:rsidRPr="007554F3" w:rsidRDefault="00820B81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820B81" w:rsidTr="000625CF">
        <w:tc>
          <w:tcPr>
            <w:tcW w:w="2142" w:type="dxa"/>
          </w:tcPr>
          <w:p w:rsidR="00820B81" w:rsidRPr="007554F3" w:rsidRDefault="00820B81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7554F3">
              <w:rPr>
                <w:rFonts w:ascii="Arial" w:hAnsi="Arial" w:cs="Arial"/>
                <w:sz w:val="20"/>
                <w:lang w:val="es-PE"/>
              </w:rPr>
              <w:t>DNI</w:t>
            </w:r>
          </w:p>
        </w:tc>
        <w:tc>
          <w:tcPr>
            <w:tcW w:w="2363" w:type="dxa"/>
            <w:gridSpan w:val="2"/>
          </w:tcPr>
          <w:p w:rsidR="00820B81" w:rsidRPr="007554F3" w:rsidRDefault="00820B81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586" w:type="dxa"/>
          </w:tcPr>
          <w:p w:rsidR="00820B81" w:rsidRPr="007554F3" w:rsidRDefault="00820B81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7554F3">
              <w:rPr>
                <w:rFonts w:ascii="Arial" w:hAnsi="Arial" w:cs="Arial"/>
                <w:sz w:val="20"/>
                <w:lang w:val="es-PE"/>
              </w:rPr>
              <w:t>Celular:</w:t>
            </w:r>
          </w:p>
        </w:tc>
        <w:tc>
          <w:tcPr>
            <w:tcW w:w="2551" w:type="dxa"/>
          </w:tcPr>
          <w:p w:rsidR="00820B81" w:rsidRPr="007554F3" w:rsidRDefault="00820B81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820B81" w:rsidTr="000625CF">
        <w:tc>
          <w:tcPr>
            <w:tcW w:w="2142" w:type="dxa"/>
          </w:tcPr>
          <w:p w:rsidR="00820B81" w:rsidRPr="007554F3" w:rsidRDefault="00820B81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7554F3">
              <w:rPr>
                <w:rFonts w:ascii="Arial" w:hAnsi="Arial" w:cs="Arial"/>
                <w:sz w:val="20"/>
                <w:lang w:val="es-PE"/>
              </w:rPr>
              <w:t>Correo electrónico</w:t>
            </w:r>
          </w:p>
        </w:tc>
        <w:tc>
          <w:tcPr>
            <w:tcW w:w="6500" w:type="dxa"/>
            <w:gridSpan w:val="4"/>
          </w:tcPr>
          <w:p w:rsidR="00820B81" w:rsidRPr="007554F3" w:rsidRDefault="00820B81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820B81" w:rsidTr="000625CF">
        <w:tc>
          <w:tcPr>
            <w:tcW w:w="2142" w:type="dxa"/>
          </w:tcPr>
          <w:p w:rsidR="00820B81" w:rsidRPr="007554F3" w:rsidRDefault="00820B81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7554F3">
              <w:rPr>
                <w:rFonts w:ascii="Arial" w:hAnsi="Arial" w:cs="Arial"/>
                <w:sz w:val="20"/>
                <w:lang w:val="es-PE"/>
              </w:rPr>
              <w:t>Universidad</w:t>
            </w:r>
            <w:r>
              <w:rPr>
                <w:rFonts w:ascii="Arial" w:hAnsi="Arial" w:cs="Arial"/>
                <w:sz w:val="20"/>
                <w:lang w:val="es-PE"/>
              </w:rPr>
              <w:t xml:space="preserve"> o </w:t>
            </w:r>
            <w:r w:rsidRPr="007554F3">
              <w:rPr>
                <w:rFonts w:ascii="Arial" w:hAnsi="Arial" w:cs="Arial"/>
                <w:sz w:val="20"/>
                <w:lang w:val="es-PE"/>
              </w:rPr>
              <w:t>Instituto</w:t>
            </w:r>
          </w:p>
        </w:tc>
        <w:tc>
          <w:tcPr>
            <w:tcW w:w="6500" w:type="dxa"/>
            <w:gridSpan w:val="4"/>
          </w:tcPr>
          <w:p w:rsidR="00820B81" w:rsidRPr="007554F3" w:rsidRDefault="00820B81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820B81" w:rsidTr="000625CF">
        <w:tc>
          <w:tcPr>
            <w:tcW w:w="2142" w:type="dxa"/>
          </w:tcPr>
          <w:p w:rsidR="00820B81" w:rsidRPr="007554F3" w:rsidRDefault="00820B81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7554F3">
              <w:rPr>
                <w:rFonts w:ascii="Arial" w:hAnsi="Arial" w:cs="Arial"/>
                <w:sz w:val="20"/>
                <w:lang w:val="es-PE"/>
              </w:rPr>
              <w:t>Carrera profesional o técnica:</w:t>
            </w:r>
          </w:p>
        </w:tc>
        <w:tc>
          <w:tcPr>
            <w:tcW w:w="6500" w:type="dxa"/>
            <w:gridSpan w:val="4"/>
          </w:tcPr>
          <w:p w:rsidR="00820B81" w:rsidRPr="007554F3" w:rsidRDefault="00820B81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820B81" w:rsidTr="000625CF">
        <w:tc>
          <w:tcPr>
            <w:tcW w:w="2142" w:type="dxa"/>
          </w:tcPr>
          <w:p w:rsidR="00820B81" w:rsidRPr="007554F3" w:rsidRDefault="0023595C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Curso:</w:t>
            </w:r>
          </w:p>
        </w:tc>
        <w:tc>
          <w:tcPr>
            <w:tcW w:w="6500" w:type="dxa"/>
            <w:gridSpan w:val="4"/>
          </w:tcPr>
          <w:p w:rsidR="00820B81" w:rsidRPr="007554F3" w:rsidRDefault="00820B81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</w:tbl>
    <w:p w:rsidR="00820B81" w:rsidRDefault="00820B81" w:rsidP="007554F3">
      <w:pPr>
        <w:spacing w:after="0" w:line="240" w:lineRule="auto"/>
        <w:rPr>
          <w:rFonts w:ascii="Arial" w:hAnsi="Arial" w:cs="Arial"/>
          <w:lang w:val="es-PE"/>
        </w:rPr>
      </w:pPr>
    </w:p>
    <w:p w:rsidR="007554F3" w:rsidRDefault="007554F3" w:rsidP="007554F3">
      <w:pPr>
        <w:pStyle w:val="Ttulo1"/>
        <w:spacing w:before="0" w:line="240" w:lineRule="auto"/>
        <w:rPr>
          <w:rFonts w:ascii="Arial" w:hAnsi="Arial" w:cs="Arial"/>
          <w:lang w:val="es-PE"/>
        </w:rPr>
      </w:pPr>
    </w:p>
    <w:p w:rsidR="00753936" w:rsidRPr="007554F3" w:rsidRDefault="00ED3708" w:rsidP="007554F3">
      <w:pPr>
        <w:pStyle w:val="Ttulo1"/>
        <w:spacing w:before="0" w:line="240" w:lineRule="auto"/>
        <w:rPr>
          <w:rFonts w:ascii="Arial" w:hAnsi="Arial" w:cs="Arial"/>
          <w:lang w:val="es-PE"/>
        </w:rPr>
      </w:pPr>
      <w:r w:rsidRPr="007554F3">
        <w:rPr>
          <w:rFonts w:ascii="Arial" w:hAnsi="Arial" w:cs="Arial"/>
          <w:lang w:val="es-PE"/>
        </w:rPr>
        <w:t>3. Datos del Proyecto/Prototipo</w:t>
      </w:r>
    </w:p>
    <w:p w:rsidR="0023595C" w:rsidRDefault="0023595C" w:rsidP="007554F3">
      <w:pPr>
        <w:spacing w:after="0" w:line="240" w:lineRule="auto"/>
        <w:rPr>
          <w:rFonts w:ascii="Arial" w:hAnsi="Arial" w:cs="Arial"/>
          <w:lang w:val="es-PE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142"/>
        <w:gridCol w:w="6500"/>
      </w:tblGrid>
      <w:tr w:rsidR="0023595C" w:rsidTr="0023595C">
        <w:tc>
          <w:tcPr>
            <w:tcW w:w="2142" w:type="dxa"/>
          </w:tcPr>
          <w:p w:rsidR="0023595C" w:rsidRPr="00C35215" w:rsidRDefault="00C35215" w:rsidP="000625CF">
            <w:pPr>
              <w:spacing w:before="120" w:after="120"/>
              <w:rPr>
                <w:rFonts w:ascii="Arial" w:hAnsi="Arial" w:cs="Arial"/>
                <w:b/>
                <w:sz w:val="20"/>
                <w:lang w:val="es-PE"/>
              </w:rPr>
            </w:pPr>
            <w:r w:rsidRPr="00C35215">
              <w:rPr>
                <w:rFonts w:ascii="Arial" w:hAnsi="Arial" w:cs="Arial"/>
                <w:b/>
                <w:sz w:val="20"/>
                <w:lang w:val="es-PE"/>
              </w:rPr>
              <w:t xml:space="preserve">1. </w:t>
            </w:r>
            <w:r w:rsidR="0023595C" w:rsidRPr="00C35215">
              <w:rPr>
                <w:rFonts w:ascii="Arial" w:hAnsi="Arial" w:cs="Arial"/>
                <w:b/>
                <w:sz w:val="20"/>
                <w:lang w:val="es-PE"/>
              </w:rPr>
              <w:t>Título del Proyecto / Prototipo:</w:t>
            </w:r>
          </w:p>
        </w:tc>
        <w:tc>
          <w:tcPr>
            <w:tcW w:w="6500" w:type="dxa"/>
          </w:tcPr>
          <w:p w:rsidR="0023595C" w:rsidRPr="007554F3" w:rsidRDefault="0023595C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4432AC" w:rsidTr="0023595C">
        <w:tc>
          <w:tcPr>
            <w:tcW w:w="2142" w:type="dxa"/>
          </w:tcPr>
          <w:p w:rsidR="004432AC" w:rsidRDefault="00C35215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C35215">
              <w:rPr>
                <w:rFonts w:ascii="Arial" w:hAnsi="Arial" w:cs="Arial"/>
                <w:b/>
                <w:sz w:val="20"/>
                <w:lang w:val="es-PE"/>
              </w:rPr>
              <w:t xml:space="preserve">2. </w:t>
            </w:r>
            <w:r w:rsidR="004432AC" w:rsidRPr="00C35215">
              <w:rPr>
                <w:rFonts w:ascii="Arial" w:hAnsi="Arial" w:cs="Arial"/>
                <w:b/>
                <w:sz w:val="20"/>
                <w:lang w:val="es-PE"/>
              </w:rPr>
              <w:t>Objetivo:</w:t>
            </w:r>
            <w:r w:rsidR="004432AC">
              <w:rPr>
                <w:rFonts w:ascii="Arial" w:hAnsi="Arial" w:cs="Arial"/>
                <w:sz w:val="20"/>
                <w:lang w:val="es-PE"/>
              </w:rPr>
              <w:t xml:space="preserve">              </w:t>
            </w:r>
            <w:proofErr w:type="gramStart"/>
            <w:r w:rsidR="004432AC">
              <w:rPr>
                <w:rFonts w:ascii="Arial" w:hAnsi="Arial" w:cs="Arial"/>
                <w:sz w:val="20"/>
                <w:lang w:val="es-PE"/>
              </w:rPr>
              <w:t xml:space="preserve">   (</w:t>
            </w:r>
            <w:proofErr w:type="gramEnd"/>
            <w:r w:rsidR="004432AC">
              <w:rPr>
                <w:rFonts w:ascii="Arial" w:hAnsi="Arial" w:cs="Arial"/>
                <w:sz w:val="20"/>
                <w:lang w:val="es-PE"/>
              </w:rPr>
              <w:t>Máximo 50 palabras)</w:t>
            </w:r>
          </w:p>
        </w:tc>
        <w:tc>
          <w:tcPr>
            <w:tcW w:w="6500" w:type="dxa"/>
          </w:tcPr>
          <w:p w:rsidR="004432AC" w:rsidRDefault="004432AC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2A243E" w:rsidRDefault="002A243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2A243E" w:rsidRDefault="002A243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2A243E" w:rsidRPr="007554F3" w:rsidRDefault="002A243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bookmarkStart w:id="0" w:name="_GoBack"/>
            <w:bookmarkEnd w:id="0"/>
          </w:p>
        </w:tc>
      </w:tr>
      <w:tr w:rsidR="0023595C" w:rsidTr="000625CF">
        <w:tc>
          <w:tcPr>
            <w:tcW w:w="2142" w:type="dxa"/>
          </w:tcPr>
          <w:p w:rsidR="0023595C" w:rsidRPr="007554F3" w:rsidRDefault="00C35215" w:rsidP="00E2337E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C35215">
              <w:rPr>
                <w:rFonts w:ascii="Arial" w:hAnsi="Arial" w:cs="Arial"/>
                <w:b/>
                <w:sz w:val="20"/>
                <w:lang w:val="es-PE"/>
              </w:rPr>
              <w:t xml:space="preserve">3. </w:t>
            </w:r>
            <w:r w:rsidR="004432AC" w:rsidRPr="00C35215">
              <w:rPr>
                <w:rFonts w:ascii="Arial" w:hAnsi="Arial" w:cs="Arial"/>
                <w:b/>
                <w:sz w:val="20"/>
                <w:lang w:val="es-PE"/>
              </w:rPr>
              <w:t>Justificación:</w:t>
            </w:r>
            <w:r w:rsidR="00E2337E">
              <w:rPr>
                <w:rFonts w:ascii="Arial" w:hAnsi="Arial" w:cs="Arial"/>
                <w:sz w:val="20"/>
                <w:lang w:val="es-PE"/>
              </w:rPr>
              <w:t xml:space="preserve">                  </w:t>
            </w:r>
            <w:proofErr w:type="gramStart"/>
            <w:r w:rsidR="00E2337E">
              <w:rPr>
                <w:rFonts w:ascii="Arial" w:hAnsi="Arial" w:cs="Arial"/>
                <w:sz w:val="20"/>
                <w:lang w:val="es-PE"/>
              </w:rPr>
              <w:t xml:space="preserve">   (</w:t>
            </w:r>
            <w:proofErr w:type="gramEnd"/>
            <w:r w:rsidR="004432AC">
              <w:rPr>
                <w:rFonts w:ascii="Arial" w:hAnsi="Arial" w:cs="Arial"/>
                <w:sz w:val="20"/>
                <w:lang w:val="es-PE"/>
              </w:rPr>
              <w:t xml:space="preserve">Máximo </w:t>
            </w:r>
            <w:r w:rsidR="002A243E">
              <w:rPr>
                <w:rFonts w:ascii="Arial" w:hAnsi="Arial" w:cs="Arial"/>
                <w:sz w:val="20"/>
                <w:lang w:val="es-PE"/>
              </w:rPr>
              <w:t>1</w:t>
            </w:r>
            <w:r w:rsidR="00E2337E">
              <w:rPr>
                <w:rFonts w:ascii="Arial" w:hAnsi="Arial" w:cs="Arial"/>
                <w:sz w:val="20"/>
                <w:lang w:val="es-PE"/>
              </w:rPr>
              <w:t>00 palabras)</w:t>
            </w:r>
          </w:p>
        </w:tc>
        <w:tc>
          <w:tcPr>
            <w:tcW w:w="6500" w:type="dxa"/>
          </w:tcPr>
          <w:p w:rsidR="0023595C" w:rsidRDefault="0023595C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2A243E" w:rsidRDefault="002A243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2A243E" w:rsidRDefault="002A243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Pr="007554F3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23595C" w:rsidRPr="00C35215" w:rsidTr="000625CF">
        <w:tc>
          <w:tcPr>
            <w:tcW w:w="2142" w:type="dxa"/>
          </w:tcPr>
          <w:p w:rsidR="0023595C" w:rsidRPr="007554F3" w:rsidRDefault="00C35215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C35215">
              <w:rPr>
                <w:rFonts w:ascii="Arial" w:hAnsi="Arial" w:cs="Arial"/>
                <w:b/>
                <w:sz w:val="20"/>
                <w:lang w:val="es-PE"/>
              </w:rPr>
              <w:t xml:space="preserve">4. </w:t>
            </w:r>
            <w:r w:rsidR="001B3604" w:rsidRPr="00C35215">
              <w:rPr>
                <w:rFonts w:ascii="Arial" w:hAnsi="Arial" w:cs="Arial"/>
                <w:b/>
                <w:sz w:val="20"/>
                <w:lang w:val="es-PE"/>
              </w:rPr>
              <w:t>Materiales y Métodos</w:t>
            </w:r>
            <w:r w:rsidR="00E2337E">
              <w:rPr>
                <w:rFonts w:ascii="Arial" w:hAnsi="Arial" w:cs="Arial"/>
                <w:sz w:val="20"/>
                <w:lang w:val="es-PE"/>
              </w:rPr>
              <w:t xml:space="preserve">               </w:t>
            </w:r>
            <w:proofErr w:type="gramStart"/>
            <w:r w:rsidR="00E2337E">
              <w:rPr>
                <w:rFonts w:ascii="Arial" w:hAnsi="Arial" w:cs="Arial"/>
                <w:sz w:val="20"/>
                <w:lang w:val="es-PE"/>
              </w:rPr>
              <w:t xml:space="preserve">   (</w:t>
            </w:r>
            <w:proofErr w:type="gramEnd"/>
            <w:r w:rsidR="004432AC">
              <w:rPr>
                <w:rFonts w:ascii="Arial" w:hAnsi="Arial" w:cs="Arial"/>
                <w:sz w:val="20"/>
                <w:lang w:val="es-PE"/>
              </w:rPr>
              <w:t>Máximo 3</w:t>
            </w:r>
            <w:r w:rsidR="00E2337E">
              <w:rPr>
                <w:rFonts w:ascii="Arial" w:hAnsi="Arial" w:cs="Arial"/>
                <w:sz w:val="20"/>
                <w:lang w:val="es-PE"/>
              </w:rPr>
              <w:t>00 palabras)</w:t>
            </w:r>
          </w:p>
        </w:tc>
        <w:tc>
          <w:tcPr>
            <w:tcW w:w="6500" w:type="dxa"/>
          </w:tcPr>
          <w:p w:rsidR="0023595C" w:rsidRDefault="0023595C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2A243E" w:rsidRDefault="002A243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Pr="007554F3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4432AC" w:rsidTr="000625CF">
        <w:tc>
          <w:tcPr>
            <w:tcW w:w="2142" w:type="dxa"/>
          </w:tcPr>
          <w:p w:rsidR="004432AC" w:rsidRDefault="00C35215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 w:rsidRPr="00C35215">
              <w:rPr>
                <w:rFonts w:ascii="Arial" w:hAnsi="Arial" w:cs="Arial"/>
                <w:b/>
                <w:sz w:val="20"/>
                <w:lang w:val="es-PE"/>
              </w:rPr>
              <w:lastRenderedPageBreak/>
              <w:t xml:space="preserve">5. </w:t>
            </w:r>
            <w:r w:rsidR="004432AC" w:rsidRPr="00C35215">
              <w:rPr>
                <w:rFonts w:ascii="Arial" w:hAnsi="Arial" w:cs="Arial"/>
                <w:b/>
                <w:sz w:val="20"/>
                <w:lang w:val="es-PE"/>
              </w:rPr>
              <w:t>Impacto esperado</w:t>
            </w:r>
            <w:r w:rsidR="004432AC">
              <w:rPr>
                <w:rFonts w:ascii="Arial" w:hAnsi="Arial" w:cs="Arial"/>
                <w:sz w:val="20"/>
                <w:lang w:val="es-PE"/>
              </w:rPr>
              <w:t xml:space="preserve"> (Máximo 1</w:t>
            </w:r>
            <w:r w:rsidR="002A243E">
              <w:rPr>
                <w:rFonts w:ascii="Arial" w:hAnsi="Arial" w:cs="Arial"/>
                <w:sz w:val="20"/>
                <w:lang w:val="es-PE"/>
              </w:rPr>
              <w:t>0</w:t>
            </w:r>
            <w:r w:rsidR="004432AC">
              <w:rPr>
                <w:rFonts w:ascii="Arial" w:hAnsi="Arial" w:cs="Arial"/>
                <w:sz w:val="20"/>
                <w:lang w:val="es-PE"/>
              </w:rPr>
              <w:t>0 palabras)</w:t>
            </w:r>
          </w:p>
        </w:tc>
        <w:tc>
          <w:tcPr>
            <w:tcW w:w="6500" w:type="dxa"/>
          </w:tcPr>
          <w:p w:rsidR="004432AC" w:rsidRDefault="004432AC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2A243E" w:rsidRDefault="002A243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2A243E" w:rsidRDefault="002A243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2A243E" w:rsidRDefault="002A243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2A243E" w:rsidRDefault="002A243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</w:tbl>
    <w:p w:rsidR="0023595C" w:rsidRDefault="0023595C" w:rsidP="007554F3">
      <w:pPr>
        <w:spacing w:after="0" w:line="240" w:lineRule="auto"/>
        <w:rPr>
          <w:rFonts w:ascii="Arial" w:hAnsi="Arial" w:cs="Arial"/>
          <w:lang w:val="es-PE"/>
        </w:rPr>
      </w:pPr>
    </w:p>
    <w:p w:rsidR="007554F3" w:rsidRDefault="007554F3" w:rsidP="007554F3">
      <w:pPr>
        <w:pStyle w:val="Ttulo1"/>
        <w:spacing w:before="0" w:line="240" w:lineRule="auto"/>
        <w:rPr>
          <w:rFonts w:ascii="Arial" w:hAnsi="Arial" w:cs="Arial"/>
          <w:lang w:val="es-PE"/>
        </w:rPr>
      </w:pPr>
    </w:p>
    <w:p w:rsidR="006747B4" w:rsidRPr="007554F3" w:rsidRDefault="006747B4" w:rsidP="006747B4">
      <w:pPr>
        <w:pStyle w:val="Ttulo1"/>
        <w:spacing w:before="0" w:line="240" w:lineRule="auto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4</w:t>
      </w:r>
      <w:r w:rsidRPr="007554F3">
        <w:rPr>
          <w:rFonts w:ascii="Arial" w:hAnsi="Arial" w:cs="Arial"/>
          <w:lang w:val="es-PE"/>
        </w:rPr>
        <w:t xml:space="preserve">. </w:t>
      </w:r>
      <w:r>
        <w:rPr>
          <w:rFonts w:ascii="Arial" w:hAnsi="Arial" w:cs="Arial"/>
          <w:lang w:val="es-PE"/>
        </w:rPr>
        <w:t>Anexos</w:t>
      </w:r>
    </w:p>
    <w:p w:rsidR="001B3604" w:rsidRDefault="006747B4" w:rsidP="006747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4D0B61">
        <w:rPr>
          <w:rFonts w:ascii="Arial" w:eastAsia="Times New Roman" w:hAnsi="Arial" w:cs="Arial"/>
          <w:lang w:val="es-PE" w:eastAsia="es-PE"/>
        </w:rPr>
        <w:t xml:space="preserve">Copia de constancia de matrícula </w:t>
      </w:r>
      <w:r w:rsidR="001B3604">
        <w:rPr>
          <w:rFonts w:ascii="Arial" w:eastAsia="Times New Roman" w:hAnsi="Arial" w:cs="Arial"/>
          <w:lang w:val="es-PE" w:eastAsia="es-PE"/>
        </w:rPr>
        <w:t>2025,</w:t>
      </w:r>
      <w:r>
        <w:rPr>
          <w:rFonts w:ascii="Arial" w:eastAsia="Times New Roman" w:hAnsi="Arial" w:cs="Arial"/>
          <w:lang w:val="es-PE" w:eastAsia="es-PE"/>
        </w:rPr>
        <w:t xml:space="preserve"> </w:t>
      </w:r>
      <w:r w:rsidR="001B3604">
        <w:rPr>
          <w:rFonts w:ascii="Arial" w:eastAsia="Times New Roman" w:hAnsi="Arial" w:cs="Arial"/>
          <w:lang w:val="es-PE" w:eastAsia="es-PE"/>
        </w:rPr>
        <w:t xml:space="preserve">para estudiantes </w:t>
      </w:r>
    </w:p>
    <w:p w:rsidR="006747B4" w:rsidRDefault="001B3604" w:rsidP="006747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PE" w:eastAsia="es-PE"/>
        </w:rPr>
      </w:pPr>
      <w:r>
        <w:rPr>
          <w:rFonts w:ascii="Arial" w:eastAsia="Times New Roman" w:hAnsi="Arial" w:cs="Arial"/>
          <w:lang w:val="es-PE" w:eastAsia="es-PE"/>
        </w:rPr>
        <w:t>Copia de constancia o certificado de egresado o Constancia de matrícula 2024, para participantes con no más de un año de egreso.</w:t>
      </w:r>
    </w:p>
    <w:p w:rsidR="006747B4" w:rsidRPr="006747B4" w:rsidRDefault="006747B4" w:rsidP="006747B4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lang w:val="es-PE" w:eastAsia="es-PE"/>
        </w:rPr>
      </w:pPr>
      <w:r w:rsidRPr="006747B4">
        <w:rPr>
          <w:rFonts w:ascii="Arial" w:eastAsia="Times New Roman" w:hAnsi="Arial" w:cs="Arial"/>
          <w:lang w:val="es-PE" w:eastAsia="es-PE"/>
        </w:rPr>
        <w:t xml:space="preserve">Carta </w:t>
      </w:r>
      <w:r w:rsidR="001B3604">
        <w:rPr>
          <w:rFonts w:ascii="Arial" w:eastAsia="Times New Roman" w:hAnsi="Arial" w:cs="Arial"/>
          <w:lang w:val="es-PE" w:eastAsia="es-PE"/>
        </w:rPr>
        <w:t xml:space="preserve">simple </w:t>
      </w:r>
      <w:r w:rsidRPr="006747B4">
        <w:rPr>
          <w:rFonts w:ascii="Arial" w:eastAsia="Times New Roman" w:hAnsi="Arial" w:cs="Arial"/>
          <w:lang w:val="es-PE" w:eastAsia="es-PE"/>
        </w:rPr>
        <w:t>de compromiso del asesor académico (</w:t>
      </w:r>
      <w:r w:rsidR="001B3604">
        <w:rPr>
          <w:rFonts w:ascii="Arial" w:eastAsia="Times New Roman" w:hAnsi="Arial" w:cs="Arial"/>
          <w:lang w:val="es-PE" w:eastAsia="es-PE"/>
        </w:rPr>
        <w:t>Facultativo</w:t>
      </w:r>
      <w:r w:rsidRPr="006747B4">
        <w:rPr>
          <w:rFonts w:ascii="Arial" w:eastAsia="Times New Roman" w:hAnsi="Arial" w:cs="Arial"/>
          <w:lang w:val="es-PE" w:eastAsia="es-PE"/>
        </w:rPr>
        <w:t>).</w:t>
      </w:r>
    </w:p>
    <w:p w:rsidR="006747B4" w:rsidRDefault="006747B4" w:rsidP="007554F3">
      <w:pPr>
        <w:pStyle w:val="Ttulo1"/>
        <w:spacing w:before="0" w:line="240" w:lineRule="auto"/>
        <w:rPr>
          <w:rFonts w:ascii="Arial" w:hAnsi="Arial" w:cs="Arial"/>
          <w:lang w:val="es-PE"/>
        </w:rPr>
      </w:pPr>
    </w:p>
    <w:p w:rsidR="00753936" w:rsidRPr="007554F3" w:rsidRDefault="006747B4" w:rsidP="007554F3">
      <w:pPr>
        <w:pStyle w:val="Ttulo1"/>
        <w:spacing w:before="0" w:line="240" w:lineRule="auto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5</w:t>
      </w:r>
      <w:r w:rsidR="00ED3708" w:rsidRPr="007554F3">
        <w:rPr>
          <w:rFonts w:ascii="Arial" w:hAnsi="Arial" w:cs="Arial"/>
          <w:lang w:val="es-PE"/>
        </w:rPr>
        <w:t>. Declaración</w:t>
      </w:r>
    </w:p>
    <w:p w:rsidR="00E2337E" w:rsidRDefault="00E2337E" w:rsidP="007554F3">
      <w:pPr>
        <w:spacing w:after="0" w:line="240" w:lineRule="auto"/>
        <w:rPr>
          <w:rFonts w:ascii="Arial" w:hAnsi="Arial" w:cs="Arial"/>
          <w:lang w:val="es-PE"/>
        </w:rPr>
      </w:pPr>
    </w:p>
    <w:p w:rsidR="00E2337E" w:rsidRDefault="00ED3708" w:rsidP="007554F3">
      <w:pPr>
        <w:spacing w:after="0" w:line="240" w:lineRule="auto"/>
        <w:rPr>
          <w:rFonts w:ascii="Arial" w:hAnsi="Arial" w:cs="Arial"/>
          <w:lang w:val="es-PE"/>
        </w:rPr>
      </w:pPr>
      <w:r w:rsidRPr="007554F3">
        <w:rPr>
          <w:rFonts w:ascii="Arial" w:hAnsi="Arial" w:cs="Arial"/>
          <w:lang w:val="es-PE"/>
        </w:rPr>
        <w:t>Declaro que la información presentada es verídica y que acepto las bases del concurso.</w:t>
      </w:r>
      <w:r w:rsidRPr="007554F3">
        <w:rPr>
          <w:rFonts w:ascii="Arial" w:hAnsi="Arial" w:cs="Arial"/>
          <w:lang w:val="es-PE"/>
        </w:rPr>
        <w:br/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142"/>
        <w:gridCol w:w="6500"/>
      </w:tblGrid>
      <w:tr w:rsidR="00E2337E" w:rsidRPr="00C35215" w:rsidTr="00E2337E">
        <w:tc>
          <w:tcPr>
            <w:tcW w:w="2142" w:type="dxa"/>
            <w:vAlign w:val="center"/>
          </w:tcPr>
          <w:p w:rsidR="00E2337E" w:rsidRPr="007554F3" w:rsidRDefault="002A243E" w:rsidP="00E2337E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Nombre y f</w:t>
            </w:r>
            <w:r w:rsidR="00E2337E" w:rsidRPr="007554F3">
              <w:rPr>
                <w:rFonts w:ascii="Arial" w:hAnsi="Arial" w:cs="Arial"/>
                <w:lang w:val="es-PE"/>
              </w:rPr>
              <w:t xml:space="preserve">irma del </w:t>
            </w:r>
            <w:r w:rsidR="00E2337E">
              <w:rPr>
                <w:rFonts w:ascii="Arial" w:hAnsi="Arial" w:cs="Arial"/>
                <w:lang w:val="es-PE"/>
              </w:rPr>
              <w:t>representante del equipo</w:t>
            </w:r>
            <w:r w:rsidR="00E2337E" w:rsidRPr="007554F3">
              <w:rPr>
                <w:rFonts w:ascii="Arial" w:hAnsi="Arial" w:cs="Arial"/>
                <w:lang w:val="es-PE"/>
              </w:rPr>
              <w:t>:</w:t>
            </w:r>
          </w:p>
        </w:tc>
        <w:tc>
          <w:tcPr>
            <w:tcW w:w="6500" w:type="dxa"/>
          </w:tcPr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Pr="007554F3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E2337E" w:rsidRPr="00C35215" w:rsidTr="00E2337E">
        <w:tc>
          <w:tcPr>
            <w:tcW w:w="2142" w:type="dxa"/>
            <w:vAlign w:val="center"/>
          </w:tcPr>
          <w:p w:rsidR="00E2337E" w:rsidRPr="007554F3" w:rsidRDefault="002A243E" w:rsidP="00E2337E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Nombre y f</w:t>
            </w:r>
            <w:r w:rsidR="00E2337E" w:rsidRPr="00E2337E">
              <w:rPr>
                <w:rFonts w:ascii="Arial" w:hAnsi="Arial" w:cs="Arial"/>
                <w:lang w:val="es-PE"/>
              </w:rPr>
              <w:t>irma del docente asesor</w:t>
            </w:r>
            <w:proofErr w:type="gramStart"/>
            <w:r w:rsidR="001B3604">
              <w:rPr>
                <w:rFonts w:ascii="Arial" w:hAnsi="Arial" w:cs="Arial"/>
                <w:lang w:val="es-PE"/>
              </w:rPr>
              <w:t>:  (</w:t>
            </w:r>
            <w:proofErr w:type="gramEnd"/>
            <w:r w:rsidR="001B3604">
              <w:rPr>
                <w:rFonts w:ascii="Arial" w:hAnsi="Arial" w:cs="Arial"/>
                <w:lang w:val="es-PE"/>
              </w:rPr>
              <w:t>Facultativo)</w:t>
            </w:r>
          </w:p>
        </w:tc>
        <w:tc>
          <w:tcPr>
            <w:tcW w:w="6500" w:type="dxa"/>
          </w:tcPr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  <w:p w:rsidR="00E2337E" w:rsidRPr="007554F3" w:rsidRDefault="00E2337E" w:rsidP="000625CF">
            <w:pPr>
              <w:spacing w:before="120" w:after="120"/>
              <w:rPr>
                <w:rFonts w:ascii="Arial" w:hAnsi="Arial" w:cs="Arial"/>
                <w:sz w:val="20"/>
                <w:lang w:val="es-PE"/>
              </w:rPr>
            </w:pPr>
          </w:p>
        </w:tc>
      </w:tr>
    </w:tbl>
    <w:p w:rsidR="00E2337E" w:rsidRDefault="00E2337E" w:rsidP="007554F3">
      <w:pPr>
        <w:spacing w:after="0" w:line="240" w:lineRule="auto"/>
        <w:rPr>
          <w:rFonts w:ascii="Arial" w:hAnsi="Arial" w:cs="Arial"/>
          <w:lang w:val="es-PE"/>
        </w:rPr>
      </w:pPr>
    </w:p>
    <w:p w:rsidR="00E2337E" w:rsidRDefault="00E2337E" w:rsidP="007554F3">
      <w:pPr>
        <w:spacing w:after="0" w:line="240" w:lineRule="auto"/>
        <w:rPr>
          <w:rFonts w:ascii="Arial" w:hAnsi="Arial" w:cs="Arial"/>
          <w:lang w:val="es-PE"/>
        </w:rPr>
      </w:pPr>
    </w:p>
    <w:p w:rsidR="004D5423" w:rsidRPr="00E2337E" w:rsidRDefault="006747B4" w:rsidP="006747B4">
      <w:pPr>
        <w:spacing w:after="0" w:line="240" w:lineRule="auto"/>
        <w:jc w:val="right"/>
        <w:rPr>
          <w:rFonts w:ascii="Arial" w:hAnsi="Arial" w:cs="Arial"/>
          <w:lang w:val="es-PE"/>
        </w:rPr>
      </w:pPr>
      <w:r w:rsidRPr="0091210F">
        <w:rPr>
          <w:rFonts w:ascii="Arial" w:hAnsi="Arial" w:cs="Arial"/>
          <w:sz w:val="20"/>
          <w:lang w:val="es-PE"/>
        </w:rPr>
        <w:t>Ciudad, Fecha</w:t>
      </w:r>
    </w:p>
    <w:p w:rsidR="004D5423" w:rsidRPr="00E2337E" w:rsidRDefault="004D5423">
      <w:pPr>
        <w:rPr>
          <w:rFonts w:ascii="Arial" w:hAnsi="Arial" w:cs="Arial"/>
          <w:lang w:val="es-PE"/>
        </w:rPr>
      </w:pPr>
    </w:p>
    <w:sectPr w:rsidR="004D5423" w:rsidRPr="00E2337E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0A6" w:rsidRDefault="008040A6" w:rsidP="004D5423">
      <w:pPr>
        <w:spacing w:after="0" w:line="240" w:lineRule="auto"/>
      </w:pPr>
      <w:r>
        <w:separator/>
      </w:r>
    </w:p>
  </w:endnote>
  <w:endnote w:type="continuationSeparator" w:id="0">
    <w:p w:rsidR="008040A6" w:rsidRDefault="008040A6" w:rsidP="004D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423" w:rsidRDefault="004D5423" w:rsidP="004D5423">
    <w:pPr>
      <w:pStyle w:val="Piedepgina"/>
      <w:jc w:val="center"/>
      <w:rPr>
        <w:rFonts w:ascii="Arial" w:hAnsi="Arial" w:cs="Arial"/>
        <w:b/>
        <w:color w:val="0070C0"/>
        <w:lang w:val="es-PE"/>
      </w:rPr>
    </w:pPr>
    <w:r w:rsidRPr="004D5423">
      <w:rPr>
        <w:rFonts w:ascii="Arial" w:hAnsi="Arial" w:cs="Arial"/>
        <w:b/>
        <w:color w:val="0070C0"/>
        <w:sz w:val="18"/>
        <w:lang w:val="es-PE"/>
      </w:rPr>
      <w:t>Consejo de Recursos Hídricos de Cuenca Chancay-Huaral</w:t>
    </w:r>
  </w:p>
  <w:p w:rsidR="004D5423" w:rsidRPr="004D5423" w:rsidRDefault="004D5423" w:rsidP="004D5423">
    <w:pPr>
      <w:pStyle w:val="Piedepgina"/>
      <w:jc w:val="center"/>
      <w:rPr>
        <w:rFonts w:ascii="Arial" w:hAnsi="Arial" w:cs="Arial"/>
        <w:color w:val="4F6228" w:themeColor="accent3" w:themeShade="80"/>
        <w:sz w:val="20"/>
        <w:lang w:val="es-PE"/>
      </w:rPr>
    </w:pPr>
    <w:r w:rsidRPr="004D5423">
      <w:rPr>
        <w:rFonts w:ascii="Arial" w:hAnsi="Arial" w:cs="Arial"/>
        <w:color w:val="4F6228" w:themeColor="accent3" w:themeShade="80"/>
        <w:sz w:val="20"/>
        <w:lang w:val="es-PE"/>
      </w:rPr>
      <w:t>“Las montañas verdes y conservadas son un tesoro,</w:t>
    </w:r>
  </w:p>
  <w:p w:rsidR="004D5423" w:rsidRPr="004D5423" w:rsidRDefault="004D5423" w:rsidP="004D5423">
    <w:pPr>
      <w:pStyle w:val="Piedepgina"/>
      <w:jc w:val="center"/>
      <w:rPr>
        <w:rFonts w:ascii="Arial" w:hAnsi="Arial" w:cs="Arial"/>
        <w:color w:val="4F6228" w:themeColor="accent3" w:themeShade="80"/>
        <w:sz w:val="20"/>
        <w:lang w:val="es-PE"/>
      </w:rPr>
    </w:pPr>
    <w:r w:rsidRPr="004D5423">
      <w:rPr>
        <w:rFonts w:ascii="Arial" w:hAnsi="Arial" w:cs="Arial"/>
        <w:color w:val="4F6228" w:themeColor="accent3" w:themeShade="80"/>
        <w:sz w:val="20"/>
        <w:lang w:val="es-PE"/>
      </w:rPr>
      <w:t>Los ríos azules y limpios son fuente de vida”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0A6" w:rsidRDefault="008040A6" w:rsidP="004D5423">
      <w:pPr>
        <w:spacing w:after="0" w:line="240" w:lineRule="auto"/>
      </w:pPr>
      <w:r>
        <w:separator/>
      </w:r>
    </w:p>
  </w:footnote>
  <w:footnote w:type="continuationSeparator" w:id="0">
    <w:p w:rsidR="008040A6" w:rsidRDefault="008040A6" w:rsidP="004D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423" w:rsidRDefault="004D5423">
    <w:pPr>
      <w:pStyle w:val="Encabezado"/>
    </w:pPr>
    <w:r w:rsidRPr="004D5423">
      <w:rPr>
        <w:noProof/>
      </w:rPr>
      <w:drawing>
        <wp:anchor distT="0" distB="0" distL="114300" distR="114300" simplePos="0" relativeHeight="251660288" behindDoc="1" locked="0" layoutInCell="1" allowOverlap="1" wp14:anchorId="1DB0F00B" wp14:editId="27F584D4">
          <wp:simplePos x="0" y="0"/>
          <wp:positionH relativeFrom="margin">
            <wp:align>right</wp:align>
          </wp:positionH>
          <wp:positionV relativeFrom="paragraph">
            <wp:posOffset>67945</wp:posOffset>
          </wp:positionV>
          <wp:extent cx="928165" cy="364832"/>
          <wp:effectExtent l="0" t="0" r="571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165" cy="364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423">
      <w:rPr>
        <w:noProof/>
      </w:rPr>
      <w:drawing>
        <wp:anchor distT="0" distB="0" distL="114300" distR="114300" simplePos="0" relativeHeight="251659264" behindDoc="0" locked="0" layoutInCell="1" allowOverlap="1" wp14:anchorId="26416D1F" wp14:editId="3703FACE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675130" cy="483235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713D3D"/>
    <w:multiLevelType w:val="multilevel"/>
    <w:tmpl w:val="2B94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90F"/>
    <w:rsid w:val="00034616"/>
    <w:rsid w:val="0006063C"/>
    <w:rsid w:val="0015074B"/>
    <w:rsid w:val="001A412B"/>
    <w:rsid w:val="001B3604"/>
    <w:rsid w:val="001B5BEB"/>
    <w:rsid w:val="0023595C"/>
    <w:rsid w:val="0029639D"/>
    <w:rsid w:val="002A243E"/>
    <w:rsid w:val="00326F90"/>
    <w:rsid w:val="003B1A24"/>
    <w:rsid w:val="004432AC"/>
    <w:rsid w:val="0045506F"/>
    <w:rsid w:val="004D5423"/>
    <w:rsid w:val="006747B4"/>
    <w:rsid w:val="00753936"/>
    <w:rsid w:val="007554F3"/>
    <w:rsid w:val="007C35A1"/>
    <w:rsid w:val="008040A6"/>
    <w:rsid w:val="00820B81"/>
    <w:rsid w:val="0091210F"/>
    <w:rsid w:val="009F4854"/>
    <w:rsid w:val="00AA1D8D"/>
    <w:rsid w:val="00B47730"/>
    <w:rsid w:val="00C16291"/>
    <w:rsid w:val="00C35215"/>
    <w:rsid w:val="00CB0664"/>
    <w:rsid w:val="00D75CC7"/>
    <w:rsid w:val="00E2337E"/>
    <w:rsid w:val="00ED37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3160AFF"/>
  <w14:defaultImageDpi w14:val="300"/>
  <w15:docId w15:val="{06A25185-C13F-4890-8DB5-694943A9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935AEC-7E84-4BD8-BC8A-3A69402D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243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Installer</cp:lastModifiedBy>
  <cp:revision>12</cp:revision>
  <dcterms:created xsi:type="dcterms:W3CDTF">2025-09-04T00:29:00Z</dcterms:created>
  <dcterms:modified xsi:type="dcterms:W3CDTF">2025-11-12T16:19:00Z</dcterms:modified>
  <cp:category/>
</cp:coreProperties>
</file>